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60217" w14:textId="40F086AC" w:rsidR="000A174C" w:rsidRPr="00406E56" w:rsidRDefault="00DA0F51" w:rsidP="00B44E7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06E56">
        <w:rPr>
          <w:rFonts w:ascii="Arial" w:hAnsi="Arial" w:cs="Arial"/>
          <w:b/>
          <w:sz w:val="24"/>
          <w:szCs w:val="24"/>
        </w:rPr>
        <w:t>RAMSGATE TOWN COUNCIL</w:t>
      </w:r>
    </w:p>
    <w:p w14:paraId="3BFC4B18" w14:textId="77777777" w:rsidR="00B44E7F" w:rsidRPr="00406E56" w:rsidRDefault="00B44E7F" w:rsidP="00B44E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15AF662" w14:textId="77777777" w:rsidR="000A174C" w:rsidRPr="00406E56" w:rsidRDefault="00DA0F51" w:rsidP="00B44E7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06E56">
        <w:rPr>
          <w:rFonts w:ascii="Arial" w:hAnsi="Arial" w:cs="Arial"/>
          <w:b/>
          <w:sz w:val="24"/>
          <w:szCs w:val="24"/>
        </w:rPr>
        <w:t>Person Specification</w:t>
      </w:r>
    </w:p>
    <w:p w14:paraId="3274ED03" w14:textId="77777777" w:rsidR="00B44E7F" w:rsidRPr="00406E56" w:rsidRDefault="00B44E7F" w:rsidP="00B44E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9AAF91F" w14:textId="77777777" w:rsidR="000A174C" w:rsidRPr="00406E56" w:rsidRDefault="00DA0F51" w:rsidP="00B44E7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06E56">
        <w:rPr>
          <w:rFonts w:ascii="Arial" w:hAnsi="Arial" w:cs="Arial"/>
          <w:b/>
          <w:sz w:val="24"/>
          <w:szCs w:val="24"/>
          <w:u w:val="single"/>
        </w:rPr>
        <w:t>OFFICE ADMINISTRATOR</w:t>
      </w:r>
    </w:p>
    <w:p w14:paraId="281D7AC9" w14:textId="77777777" w:rsidR="00B44E7F" w:rsidRPr="00406E56" w:rsidRDefault="00B44E7F" w:rsidP="00B44E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FF9A9E7" w14:textId="555DD90E" w:rsidR="00406E56" w:rsidRPr="00406E56" w:rsidRDefault="00406E56" w:rsidP="00406E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6E56">
        <w:rPr>
          <w:rFonts w:ascii="Arial" w:hAnsi="Arial" w:cs="Arial"/>
          <w:b/>
          <w:bCs/>
          <w:sz w:val="24"/>
          <w:szCs w:val="24"/>
        </w:rPr>
        <w:t>Essential:</w:t>
      </w:r>
    </w:p>
    <w:p w14:paraId="47F7BCB0" w14:textId="2B29F674" w:rsidR="00406E56" w:rsidRPr="00406E56" w:rsidRDefault="00406E56" w:rsidP="00406E56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6E56">
        <w:rPr>
          <w:rFonts w:ascii="Arial" w:hAnsi="Arial" w:cs="Arial"/>
          <w:sz w:val="24"/>
          <w:szCs w:val="24"/>
        </w:rPr>
        <w:t>Experience providing a broad range of administrative support, including maintaining records, databases, supplies, and booking systems.</w:t>
      </w:r>
    </w:p>
    <w:p w14:paraId="59F8E9EF" w14:textId="77777777" w:rsidR="00406E56" w:rsidRPr="00406E56" w:rsidRDefault="00406E56" w:rsidP="00406E56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060E8781" w14:textId="7E328DC5" w:rsidR="00406E56" w:rsidRPr="00406E56" w:rsidRDefault="00406E56" w:rsidP="00406E56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6E56">
        <w:rPr>
          <w:rFonts w:ascii="Arial" w:hAnsi="Arial" w:cs="Arial"/>
          <w:sz w:val="24"/>
          <w:szCs w:val="24"/>
        </w:rPr>
        <w:t xml:space="preserve">Ability to support meeting and venue arrangements, including preparing rooms and resources and assisting with booking management. </w:t>
      </w:r>
    </w:p>
    <w:p w14:paraId="638084C2" w14:textId="77777777" w:rsidR="00406E56" w:rsidRPr="00406E56" w:rsidRDefault="00406E56" w:rsidP="00406E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7111FD" w14:textId="42E6B3A6" w:rsidR="00406E56" w:rsidRPr="00406E56" w:rsidRDefault="00406E56" w:rsidP="00406E56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6E56">
        <w:rPr>
          <w:rFonts w:ascii="Arial" w:hAnsi="Arial" w:cs="Arial"/>
          <w:sz w:val="24"/>
          <w:szCs w:val="24"/>
        </w:rPr>
        <w:t>Strong communication skills, including handling phone and in</w:t>
      </w:r>
      <w:r w:rsidRPr="00406E56">
        <w:rPr>
          <w:rFonts w:ascii="Arial" w:hAnsi="Arial" w:cs="Arial"/>
          <w:sz w:val="24"/>
          <w:szCs w:val="24"/>
        </w:rPr>
        <w:noBreakHyphen/>
        <w:t>person enquiries, supporting written and digital communications, and representing the Council professionally in public</w:t>
      </w:r>
      <w:r w:rsidRPr="00406E56">
        <w:rPr>
          <w:rFonts w:ascii="Arial" w:hAnsi="Arial" w:cs="Arial"/>
          <w:sz w:val="24"/>
          <w:szCs w:val="24"/>
        </w:rPr>
        <w:noBreakHyphen/>
        <w:t>facing interactions.</w:t>
      </w:r>
    </w:p>
    <w:p w14:paraId="79F6DFBA" w14:textId="77777777" w:rsidR="00406E56" w:rsidRPr="00406E56" w:rsidRDefault="00406E56" w:rsidP="00406E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CC049A" w14:textId="43C9F9FF" w:rsidR="00406E56" w:rsidRPr="00406E56" w:rsidRDefault="00406E56" w:rsidP="00406E56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6E56">
        <w:rPr>
          <w:rFonts w:ascii="Arial" w:hAnsi="Arial" w:cs="Arial"/>
          <w:sz w:val="24"/>
          <w:szCs w:val="24"/>
        </w:rPr>
        <w:t>Competent IT user able to work accurately with online systems, assist with website updates and digital content, and follow procedures relating to digital safety, data integrity, and escalation.</w:t>
      </w:r>
    </w:p>
    <w:p w14:paraId="2E3BED95" w14:textId="77777777" w:rsidR="00406E56" w:rsidRPr="00406E56" w:rsidRDefault="00406E56" w:rsidP="00406E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D98527" w14:textId="5E5E2E38" w:rsidR="00406E56" w:rsidRPr="00406E56" w:rsidRDefault="00406E56" w:rsidP="00406E56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6E56">
        <w:rPr>
          <w:rFonts w:ascii="Arial" w:hAnsi="Arial" w:cs="Arial"/>
          <w:sz w:val="24"/>
          <w:szCs w:val="24"/>
        </w:rPr>
        <w:t>Good written communication skills, including basic (non</w:t>
      </w:r>
      <w:r w:rsidRPr="00406E56">
        <w:rPr>
          <w:rFonts w:ascii="Arial" w:hAnsi="Arial" w:cs="Arial"/>
          <w:sz w:val="24"/>
          <w:szCs w:val="24"/>
        </w:rPr>
        <w:noBreakHyphen/>
        <w:t>committee) minute</w:t>
      </w:r>
      <w:r w:rsidRPr="00406E56">
        <w:rPr>
          <w:rFonts w:ascii="Arial" w:hAnsi="Arial" w:cs="Arial"/>
          <w:sz w:val="24"/>
          <w:szCs w:val="24"/>
        </w:rPr>
        <w:noBreakHyphen/>
        <w:t>taking.</w:t>
      </w:r>
    </w:p>
    <w:p w14:paraId="0D3A85FB" w14:textId="77777777" w:rsidR="00406E56" w:rsidRPr="00406E56" w:rsidRDefault="00406E56" w:rsidP="00406E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D5F0B9" w14:textId="69E5A226" w:rsidR="00406E56" w:rsidRPr="00406E56" w:rsidRDefault="00406E56" w:rsidP="00406E56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6E56">
        <w:rPr>
          <w:rFonts w:ascii="Arial" w:hAnsi="Arial" w:cs="Arial"/>
          <w:sz w:val="24"/>
          <w:szCs w:val="24"/>
        </w:rPr>
        <w:t xml:space="preserve">Ability to assist in preparing documents and materials for committees, planning work, and grant processes. </w:t>
      </w:r>
    </w:p>
    <w:p w14:paraId="3F168958" w14:textId="77777777" w:rsidR="00406E56" w:rsidRPr="00406E56" w:rsidRDefault="00406E56" w:rsidP="00406E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80D4F5" w14:textId="1AB9DC60" w:rsidR="00406E56" w:rsidRPr="00406E56" w:rsidRDefault="00406E56" w:rsidP="00406E56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6E56">
        <w:rPr>
          <w:rFonts w:ascii="Arial" w:hAnsi="Arial" w:cs="Arial"/>
          <w:sz w:val="24"/>
          <w:szCs w:val="24"/>
        </w:rPr>
        <w:t>Willingness to undertake practical operational tasks such as distributing leaflets, posters, agendas, or collecting supplies.</w:t>
      </w:r>
    </w:p>
    <w:p w14:paraId="5346A912" w14:textId="77777777" w:rsidR="00406E56" w:rsidRPr="00406E56" w:rsidRDefault="00406E56" w:rsidP="00406E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767620" w14:textId="409779AF" w:rsidR="00406E56" w:rsidRPr="00406E56" w:rsidRDefault="00406E56" w:rsidP="00406E56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6E56">
        <w:rPr>
          <w:rFonts w:ascii="Arial" w:hAnsi="Arial" w:cs="Arial"/>
          <w:sz w:val="24"/>
          <w:szCs w:val="24"/>
        </w:rPr>
        <w:t>Ability to support colleagues with ad</w:t>
      </w:r>
      <w:r w:rsidRPr="00406E56">
        <w:rPr>
          <w:rFonts w:ascii="Arial" w:hAnsi="Arial" w:cs="Arial"/>
          <w:sz w:val="24"/>
          <w:szCs w:val="24"/>
        </w:rPr>
        <w:noBreakHyphen/>
        <w:t xml:space="preserve">hoc tasks or small projects as required. </w:t>
      </w:r>
    </w:p>
    <w:p w14:paraId="17639C2F" w14:textId="77777777" w:rsidR="00406E56" w:rsidRPr="00406E56" w:rsidRDefault="00406E56" w:rsidP="00406E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9E692A" w14:textId="2B3FFA99" w:rsidR="00406E56" w:rsidRPr="00406E56" w:rsidRDefault="00406E56" w:rsidP="00406E56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6E56">
        <w:rPr>
          <w:rFonts w:ascii="Arial" w:hAnsi="Arial" w:cs="Arial"/>
          <w:sz w:val="24"/>
          <w:szCs w:val="24"/>
        </w:rPr>
        <w:t>Understanding of and commitment to Data Protection and GDPR requirements.</w:t>
      </w:r>
    </w:p>
    <w:p w14:paraId="7CA77F16" w14:textId="77777777" w:rsidR="00406E56" w:rsidRPr="00406E56" w:rsidRDefault="00406E56" w:rsidP="00406E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354B4C" w14:textId="3DB2193B" w:rsidR="00406E56" w:rsidRPr="00406E56" w:rsidRDefault="00406E56" w:rsidP="00406E56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6E56">
        <w:rPr>
          <w:rFonts w:ascii="Arial" w:hAnsi="Arial" w:cs="Arial"/>
          <w:sz w:val="24"/>
          <w:szCs w:val="24"/>
        </w:rPr>
        <w:t>Commitment to safe working practices and responsibility for personal and workplace health and safety.</w:t>
      </w:r>
    </w:p>
    <w:p w14:paraId="40102B83" w14:textId="77777777" w:rsidR="00406E56" w:rsidRPr="00406E56" w:rsidRDefault="00406E56" w:rsidP="00406E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9670B0" w14:textId="0C5CE321" w:rsidR="00406E56" w:rsidRPr="00406E56" w:rsidRDefault="00406E56" w:rsidP="00406E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6E56">
        <w:rPr>
          <w:rFonts w:ascii="Arial" w:hAnsi="Arial" w:cs="Arial"/>
          <w:b/>
          <w:bCs/>
          <w:sz w:val="24"/>
          <w:szCs w:val="24"/>
        </w:rPr>
        <w:t>Desirable:</w:t>
      </w:r>
    </w:p>
    <w:p w14:paraId="516DCDC1" w14:textId="56D5177D" w:rsidR="00406E56" w:rsidRPr="00406E56" w:rsidRDefault="00406E56" w:rsidP="00406E56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6E56">
        <w:rPr>
          <w:rFonts w:ascii="Arial" w:hAnsi="Arial" w:cs="Arial"/>
          <w:sz w:val="24"/>
          <w:szCs w:val="24"/>
        </w:rPr>
        <w:t>Experience of working within a local council or public</w:t>
      </w:r>
      <w:r w:rsidRPr="00406E56">
        <w:rPr>
          <w:rFonts w:ascii="Arial" w:hAnsi="Arial" w:cs="Arial"/>
          <w:sz w:val="24"/>
          <w:szCs w:val="24"/>
        </w:rPr>
        <w:noBreakHyphen/>
        <w:t xml:space="preserve">sector environment. </w:t>
      </w:r>
    </w:p>
    <w:p w14:paraId="51A66E81" w14:textId="77777777" w:rsidR="00406E56" w:rsidRPr="00406E56" w:rsidRDefault="00406E56" w:rsidP="00406E56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7C7B3954" w14:textId="78EA1B42" w:rsidR="00406E56" w:rsidRPr="00406E56" w:rsidRDefault="00406E56" w:rsidP="00406E56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6E56">
        <w:rPr>
          <w:rFonts w:ascii="Arial" w:hAnsi="Arial" w:cs="Arial"/>
          <w:sz w:val="24"/>
          <w:szCs w:val="24"/>
        </w:rPr>
        <w:t>Familiarity with community engagement activities or public</w:t>
      </w:r>
      <w:r w:rsidRPr="00406E56">
        <w:rPr>
          <w:rFonts w:ascii="Arial" w:hAnsi="Arial" w:cs="Arial"/>
          <w:sz w:val="24"/>
          <w:szCs w:val="24"/>
        </w:rPr>
        <w:noBreakHyphen/>
        <w:t xml:space="preserve">facing communications. </w:t>
      </w:r>
    </w:p>
    <w:p w14:paraId="426823FB" w14:textId="77777777" w:rsidR="00406E56" w:rsidRPr="00406E56" w:rsidRDefault="00406E56" w:rsidP="00406E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535204" w14:textId="42C19FDC" w:rsidR="00406E56" w:rsidRPr="00406E56" w:rsidRDefault="00406E56" w:rsidP="00406E56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6E56">
        <w:rPr>
          <w:rFonts w:ascii="Arial" w:hAnsi="Arial" w:cs="Arial"/>
          <w:sz w:val="24"/>
          <w:szCs w:val="24"/>
        </w:rPr>
        <w:t>Knowledge of Ramsgate and local organisations.</w:t>
      </w:r>
    </w:p>
    <w:p w14:paraId="7B229CBF" w14:textId="77777777" w:rsidR="00406E56" w:rsidRPr="00406E56" w:rsidRDefault="00406E56" w:rsidP="00406E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406E56" w:rsidRPr="00406E5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64D58F0"/>
    <w:multiLevelType w:val="multilevel"/>
    <w:tmpl w:val="8B9EC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3B242D"/>
    <w:multiLevelType w:val="multilevel"/>
    <w:tmpl w:val="36E8C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7678208">
    <w:abstractNumId w:val="8"/>
  </w:num>
  <w:num w:numId="2" w16cid:durableId="73934554">
    <w:abstractNumId w:val="6"/>
  </w:num>
  <w:num w:numId="3" w16cid:durableId="1861317056">
    <w:abstractNumId w:val="5"/>
  </w:num>
  <w:num w:numId="4" w16cid:durableId="415134225">
    <w:abstractNumId w:val="4"/>
  </w:num>
  <w:num w:numId="5" w16cid:durableId="1955554432">
    <w:abstractNumId w:val="7"/>
  </w:num>
  <w:num w:numId="6" w16cid:durableId="427241029">
    <w:abstractNumId w:val="3"/>
  </w:num>
  <w:num w:numId="7" w16cid:durableId="1259561463">
    <w:abstractNumId w:val="2"/>
  </w:num>
  <w:num w:numId="8" w16cid:durableId="249240257">
    <w:abstractNumId w:val="1"/>
  </w:num>
  <w:num w:numId="9" w16cid:durableId="856581896">
    <w:abstractNumId w:val="0"/>
  </w:num>
  <w:num w:numId="10" w16cid:durableId="736979959">
    <w:abstractNumId w:val="9"/>
  </w:num>
  <w:num w:numId="11" w16cid:durableId="9423465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174C"/>
    <w:rsid w:val="0015074B"/>
    <w:rsid w:val="001F6A13"/>
    <w:rsid w:val="0029639D"/>
    <w:rsid w:val="00326F90"/>
    <w:rsid w:val="00406E56"/>
    <w:rsid w:val="006B0EB9"/>
    <w:rsid w:val="00706E8D"/>
    <w:rsid w:val="00AA1D8D"/>
    <w:rsid w:val="00B44E7F"/>
    <w:rsid w:val="00B47730"/>
    <w:rsid w:val="00CB0664"/>
    <w:rsid w:val="00CC05C7"/>
    <w:rsid w:val="00DA0F51"/>
    <w:rsid w:val="00E01E24"/>
    <w:rsid w:val="00E1415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02DCE1"/>
  <w14:defaultImageDpi w14:val="300"/>
  <w15:docId w15:val="{2800213A-26F7-4F1B-9620-D3162846E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06E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E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610c23-bf30-4bc0-8a0d-b2619974b062" xsi:nil="true"/>
    <lcf76f155ced4ddcb4097134ff3c332f xmlns="6e9ec18a-1eab-4285-b4a4-670569b3d02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9DC46F34DC914AABAF6505AA5C80C3" ma:contentTypeVersion="19" ma:contentTypeDescription="Create a new document." ma:contentTypeScope="" ma:versionID="6e7475318fa590d9fed1c6f33a46781e">
  <xsd:schema xmlns:xsd="http://www.w3.org/2001/XMLSchema" xmlns:xs="http://www.w3.org/2001/XMLSchema" xmlns:p="http://schemas.microsoft.com/office/2006/metadata/properties" xmlns:ns2="4e610c23-bf30-4bc0-8a0d-b2619974b062" xmlns:ns3="6e9ec18a-1eab-4285-b4a4-670569b3d027" targetNamespace="http://schemas.microsoft.com/office/2006/metadata/properties" ma:root="true" ma:fieldsID="45d57edf75c9eb881b09dfc3d4ebd61f" ns2:_="" ns3:_="">
    <xsd:import namespace="4e610c23-bf30-4bc0-8a0d-b2619974b062"/>
    <xsd:import namespace="6e9ec18a-1eab-4285-b4a4-670569b3d0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10c23-bf30-4bc0-8a0d-b2619974b0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1634b8-a96f-402c-90ee-e79f831e5a3b}" ma:internalName="TaxCatchAll" ma:showField="CatchAllData" ma:web="4e610c23-bf30-4bc0-8a0d-b2619974b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ec18a-1eab-4285-b4a4-670569b3d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77cab1-5cdd-4082-b1b5-62417dfbb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0F3009-C1C6-42D3-89E1-38C6905692B9}">
  <ds:schemaRefs>
    <ds:schemaRef ds:uri="http://schemas.microsoft.com/office/2006/metadata/properties"/>
    <ds:schemaRef ds:uri="http://schemas.microsoft.com/office/infopath/2007/PartnerControls"/>
    <ds:schemaRef ds:uri="4e610c23-bf30-4bc0-8a0d-b2619974b062"/>
    <ds:schemaRef ds:uri="6e9ec18a-1eab-4285-b4a4-670569b3d027"/>
  </ds:schemaRefs>
</ds:datastoreItem>
</file>

<file path=customXml/itemProps3.xml><?xml version="1.0" encoding="utf-8"?>
<ds:datastoreItem xmlns:ds="http://schemas.openxmlformats.org/officeDocument/2006/customXml" ds:itemID="{7E992A25-6EC2-4239-96DC-D1FF92E92A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96E876-76F5-48F4-97EF-05C278F14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10c23-bf30-4bc0-8a0d-b2619974b062"/>
    <ds:schemaRef ds:uri="6e9ec18a-1eab-4285-b4a4-670569b3d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Dean Williams</cp:lastModifiedBy>
  <cp:revision>6</cp:revision>
  <dcterms:created xsi:type="dcterms:W3CDTF">2026-04-10T11:41:00Z</dcterms:created>
  <dcterms:modified xsi:type="dcterms:W3CDTF">2026-04-10T11:54:00Z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0x010100569DC46F34DC914AABAF6505AA5C80C3</vt:lpwstr>
  </property>
  <property fmtid="{D5CDD505-2E9C-101B-9397-08002B2CF9AE}" pid="3" name="MediaServiceImageTags">
    <vt:lpwstr/>
  </property>
</Properties>
</file>